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WQMS-WHS-144-2025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Stock Loss Prevention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prevent and reduce stock losses due to theft, damage, or administrative errors.</w:t>
      </w:r>
    </w:p>
    <w:p>
      <w:pPr>
        <w:pStyle w:val="Heading3"/>
      </w:pPr>
      <w:r>
        <w:t>2. Scope</w:t>
      </w:r>
    </w:p>
    <w:p>
      <w:r>
        <w:t>This policy applies to all warehouses, employees, and contractors handling stock.</w:t>
      </w:r>
    </w:p>
    <w:p>
      <w:pPr>
        <w:pStyle w:val="Heading3"/>
      </w:pPr>
      <w:r>
        <w:t>3. Definitions</w:t>
      </w:r>
    </w:p>
    <w:p>
      <w:r>
        <w:t>- Stock Loss: Reduction in inventory caused by theft, damage, or errors.</w:t>
        <w:br/>
        <w:t>- Loss Prevention: Strategies to minimize inventory shrinkage.</w:t>
      </w:r>
    </w:p>
    <w:p>
      <w:pPr>
        <w:pStyle w:val="Heading3"/>
      </w:pPr>
      <w:r>
        <w:t>4. Policy Statements</w:t>
      </w:r>
    </w:p>
    <w:p>
      <w:r>
        <w:t>1. Stock handling must follow strict procedures.</w:t>
        <w:br/>
        <w:t>2. All stock movements must be documented.</w:t>
        <w:br/>
        <w:t>3. Losses must be investigated immediately.</w:t>
        <w:br/>
        <w:t>4. Employees must be trained in loss prevention.</w:t>
        <w:br/>
        <w:t>5. Disciplinary action may result from negligence or theft.</w:t>
      </w:r>
    </w:p>
    <w:p>
      <w:pPr>
        <w:pStyle w:val="Heading3"/>
      </w:pPr>
      <w:r>
        <w:t>5. Procedures</w:t>
      </w:r>
    </w:p>
    <w:p>
      <w:r>
        <w:t>- Monitor stock levels with inventory systems.</w:t>
        <w:br/>
        <w:t>- Conduct random stock audits.</w:t>
        <w:br/>
        <w:t>- Train staff in loss prevention practices.</w:t>
        <w:br/>
        <w:t>- Investigate and document all losses.</w:t>
        <w:br/>
        <w:t>- Report theft or fraud to management and authorities.</w:t>
      </w:r>
    </w:p>
    <w:p>
      <w:pPr>
        <w:pStyle w:val="Heading3"/>
      </w:pPr>
      <w:r>
        <w:t>6. Responsibilities</w:t>
      </w:r>
    </w:p>
    <w:p>
      <w:r>
        <w:t>- Executive Management: Approve loss prevention measures.</w:t>
        <w:br/>
        <w:t>- Warehouse Manager: Implement loss control strategies.</w:t>
        <w:br/>
        <w:t>- Supervisors: Monitor stock handling.</w:t>
        <w:br/>
        <w:t>- Employees: Handle stock responsibly.</w:t>
        <w:br/>
        <w:t>- Internal Audit: Review stock loss incidents.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WQMS-WHS-144-2025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