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WQMS-WHS-137-2025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Inventory Control &amp; Stocktaking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accurate inventory management and stock control to minimize discrepancies.</w:t>
      </w:r>
    </w:p>
    <w:p>
      <w:pPr>
        <w:pStyle w:val="Heading3"/>
      </w:pPr>
      <w:r>
        <w:t>2. Scope</w:t>
      </w:r>
    </w:p>
    <w:p>
      <w:r>
        <w:t>This policy applies to all warehouses and storage facilities handling company goods and assets.</w:t>
      </w:r>
    </w:p>
    <w:p>
      <w:pPr>
        <w:pStyle w:val="Heading3"/>
      </w:pPr>
      <w:r>
        <w:t>3. Definitions</w:t>
      </w:r>
    </w:p>
    <w:p>
      <w:r>
        <w:t>- Inventory Control: The process of monitoring and managing stock levels.</w:t>
        <w:br/>
        <w:t>- Stocktaking: The counting and verification of goods in storage.</w:t>
      </w:r>
    </w:p>
    <w:p>
      <w:pPr>
        <w:pStyle w:val="Heading3"/>
      </w:pPr>
      <w:r>
        <w:t>4. Policy Statements</w:t>
      </w:r>
    </w:p>
    <w:p>
      <w:r>
        <w:t>1. Inventory must be accurately recorded in systems.</w:t>
        <w:br/>
        <w:t>2. Stocktaking must be conducted quarterly.</w:t>
        <w:br/>
        <w:t>3. Discrepancies must be investigated immediately.</w:t>
        <w:br/>
        <w:t>4. Obsolete or damaged stock must be written off.</w:t>
        <w:br/>
        <w:t>5. Unauthorized adjustments are prohibited.</w:t>
      </w:r>
    </w:p>
    <w:p>
      <w:pPr>
        <w:pStyle w:val="Heading3"/>
      </w:pPr>
      <w:r>
        <w:t>5. Procedures</w:t>
      </w:r>
    </w:p>
    <w:p>
      <w:r>
        <w:t>- Use inventory management systems to track stock.</w:t>
        <w:br/>
        <w:t>- Conduct scheduled and surprise stock counts.</w:t>
        <w:br/>
        <w:t>- Reconcile physical counts with system records.</w:t>
        <w:br/>
        <w:t>- Document stock adjustments with approvals.</w:t>
        <w:br/>
        <w:t>- Report inventory discrepancies to management.</w:t>
      </w:r>
    </w:p>
    <w:p>
      <w:pPr>
        <w:pStyle w:val="Heading3"/>
      </w:pPr>
      <w:r>
        <w:t>6. Responsibilities</w:t>
      </w:r>
    </w:p>
    <w:p>
      <w:r>
        <w:t>- Executive Management: Approve inventory management framework.</w:t>
        <w:br/>
        <w:t>- Warehouse Manager: Oversee stock control.</w:t>
        <w:br/>
        <w:t>- Supervisors: Conduct stocktakes.</w:t>
        <w:br/>
        <w:t>- Employees: Record inventory movements accurately.</w:t>
        <w:br/>
        <w:t>- Internal Audit: Review inventory practices.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WQMS-WHS-137-2025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