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r>
        <w:t>Policy Code: WQMS-OPS-WHSE-007-2025</w:t>
      </w:r>
    </w:p>
    <w:p>
      <w:r>
        <w:t>Policy Title: Warehouse &amp; Stores Management Policy</w:t>
      </w:r>
    </w:p>
    <w:p>
      <w:pPr>
        <w:pStyle w:val="Heading2"/>
      </w:pPr>
      <w:r>
        <w:t>Version Control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August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August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2"/>
      </w:pPr>
      <w:r>
        <w:t>1. Purpose</w:t>
      </w:r>
    </w:p>
    <w:p>
      <w:r>
        <w:t>The purpose of this policy is to establish clear standards and procedures for the efficient, safe, and accountable management of warehouses and stores to support business operations.</w:t>
      </w:r>
    </w:p>
    <w:p>
      <w:pPr>
        <w:pStyle w:val="Heading2"/>
      </w:pPr>
      <w:r>
        <w:t>2. Scope</w:t>
      </w:r>
    </w:p>
    <w:p>
      <w:r>
        <w:t>This policy applies to all employees, contractors, and service providers involved in the receipt, storage, handling, and distribution of goods, materials, and equipment in company warehouses and stores.</w:t>
      </w:r>
    </w:p>
    <w:p>
      <w:pPr>
        <w:pStyle w:val="Heading2"/>
      </w:pPr>
      <w:r>
        <w:t>3. Definitions</w:t>
      </w:r>
    </w:p>
    <w:p>
      <w:r>
        <w:t>- Warehouse: A facility used for the storage and management of goods, materials, and equipment.</w:t>
        <w:br/>
        <w:t>- Stores: Designated areas where consumables, tools, and other items are kept for operational use.</w:t>
        <w:br/>
        <w:t>- Inventory: The total stock of items maintained for use in company operations.</w:t>
      </w:r>
    </w:p>
    <w:p>
      <w:pPr>
        <w:pStyle w:val="Heading2"/>
      </w:pPr>
      <w:r>
        <w:t>4. Policy Statements</w:t>
      </w:r>
    </w:p>
    <w:p>
      <w:r>
        <w:t>1. All warehouses and stores must maintain accurate and up-to-date inventory records.</w:t>
        <w:br/>
        <w:t>2. Goods received must be inspected, documented, and stored in accordance with safety and quality requirements.</w:t>
        <w:br/>
        <w:t>3. Access to warehouse and stores areas shall be restricted to authorized personnel only.</w:t>
        <w:br/>
        <w:t>4. Stock movements (issues and returns) must be recorded immediately in the inventory system.</w:t>
        <w:br/>
        <w:t>5. Regular stock counts must be conducted to reconcile physical and system records.</w:t>
        <w:br/>
        <w:t>6. Hazardous materials must be stored and labeled in compliance with HSEC standards.</w:t>
        <w:br/>
        <w:t>7. Obsolete, expired, or damaged items must be reported and disposed of according to company procedures.</w:t>
      </w:r>
    </w:p>
    <w:p>
      <w:pPr>
        <w:pStyle w:val="Heading2"/>
      </w:pPr>
      <w:r>
        <w:t>5. Procedures</w:t>
      </w:r>
    </w:p>
    <w:p>
      <w:r>
        <w:t>- Receiving: Inspect and verify delivery against purchase order; update inventory records.</w:t>
        <w:br/>
        <w:t>- Storage: Place items in designated locations, ensuring safe stacking and labeling.</w:t>
        <w:br/>
        <w:t>- Issuing: Record all items issued to departments or personnel; obtain signatures where required.</w:t>
        <w:br/>
        <w:t>- Returns: Document and verify returned items; restock or write-off as necessary.</w:t>
        <w:br/>
        <w:t>- Stocktaking: Conduct monthly cycle counts and annual full stocktakes.</w:t>
        <w:br/>
        <w:t>- Disposal: Complete disposal forms and obtain approval from Management for scrapping obsolete or damaged items.</w:t>
      </w:r>
    </w:p>
    <w:p>
      <w:pPr>
        <w:pStyle w:val="Heading2"/>
      </w:pPr>
      <w:r>
        <w:t>6. Responsibilities</w:t>
      </w:r>
    </w:p>
    <w:p>
      <w:r>
        <w:t>- Storekeepers: Maintain accurate records, safeguard inventory, and follow procedures.</w:t>
        <w:br/>
        <w:t>- Supervisors: Monitor warehouse operations and ensure compliance with this policy.</w:t>
        <w:br/>
        <w:t>- Employees: Follow store access and issue/return procedures.</w:t>
        <w:br/>
        <w:t>- Management: Approve stock disposals, review audit reports, and set inventory control standards.</w:t>
        <w:br/>
        <w:t>- Finance: Reconcile stock movements with accounting records and investigate discrepancies.</w:t>
      </w:r>
    </w:p>
    <w:p>
      <w:pPr>
        <w:pStyle w:val="Heading2"/>
      </w:pPr>
      <w:r>
        <w:t>7. Review &amp; Amendments</w:t>
      </w:r>
    </w:p>
    <w:p>
      <w:r>
        <w:t>This policy will be reviewed annually or following major changes to warehouse operations or systems.</w:t>
      </w:r>
    </w:p>
    <w:p>
      <w:r>
        <w:br/>
        <w:t>WaveCrest Quality Management System – HRTest © 2025</w:t>
        <w:br/>
        <w:t>Policy Code: WQMS-OPS-WHSE-007-2025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