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Digital Transformation &amp; Innovation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promote adoption of digital technologies and encourage innovation in company processes.</w:t>
      </w:r>
    </w:p>
    <w:p>
      <w:pPr>
        <w:pStyle w:val="Heading3"/>
      </w:pPr>
      <w:r>
        <w:t>2. Scope</w:t>
      </w:r>
    </w:p>
    <w:p>
      <w:r>
        <w:t>This policy applies to all departments implementing digital initiatives.</w:t>
      </w:r>
    </w:p>
    <w:p>
      <w:pPr>
        <w:pStyle w:val="Heading3"/>
      </w:pPr>
      <w:r>
        <w:t>3. Definitions</w:t>
      </w:r>
    </w:p>
    <w:p>
      <w:r>
        <w:t>- Digital Transformation: Integration of digital technology into all areas of business.</w:t>
        <w:br/>
        <w:t>- Innovation: Process of improving business models, services, or products.</w:t>
      </w:r>
    </w:p>
    <w:p>
      <w:pPr>
        <w:pStyle w:val="Heading3"/>
      </w:pPr>
      <w:r>
        <w:t>4. Policy Statements</w:t>
      </w:r>
    </w:p>
    <w:p>
      <w:r>
        <w:t>1. Digital transformation must align with company strategy.</w:t>
        <w:br/>
        <w:t>2. Innovation initiatives must be encouraged across departments.</w:t>
        <w:br/>
        <w:t>3. Adoption of digital tools must follow security and compliance standards.</w:t>
        <w:br/>
        <w:t>4. Employees must be trained in new technologies.</w:t>
        <w:br/>
        <w:t>5. Lessons from digital projects must be documented.</w:t>
      </w:r>
    </w:p>
    <w:p>
      <w:pPr>
        <w:pStyle w:val="Heading3"/>
      </w:pPr>
      <w:r>
        <w:t>5. Procedures</w:t>
      </w:r>
    </w:p>
    <w:p>
      <w:r>
        <w:t>- Identify and prioritize digital transformation projects.</w:t>
        <w:br/>
        <w:t>- Provide training for employees on new tools.</w:t>
        <w:br/>
        <w:t>- Ensure security and compliance in adoption.</w:t>
        <w:br/>
        <w:t>- Evaluate and document project results.</w:t>
        <w:br/>
        <w:t>- Share successful practices across departments.</w:t>
      </w:r>
    </w:p>
    <w:p>
      <w:pPr>
        <w:pStyle w:val="Heading3"/>
      </w:pPr>
      <w:r>
        <w:t>6. Responsibilities</w:t>
      </w:r>
    </w:p>
    <w:p>
      <w:r>
        <w:t>- Executive Management: Approve digital strategy.</w:t>
        <w:br/>
        <w:t>- IT Department: Support transformation projects.</w:t>
        <w:br/>
        <w:t>- Supervisors: Encourage innovation.</w:t>
        <w:br/>
        <w:t>- Employees: Adopt and suggest innovations.</w:t>
        <w:br/>
        <w:t>- Internal Audit: Assess digital transformation progress.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