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Fire Safety &amp; Evacuation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minimize fire risks and establish clear evacuation procedures to protect life and property.</w:t>
      </w:r>
    </w:p>
    <w:p>
      <w:pPr>
        <w:pStyle w:val="Heading3"/>
      </w:pPr>
      <w:r>
        <w:t>2. Scope</w:t>
      </w:r>
    </w:p>
    <w:p>
      <w:r>
        <w:t>This policy applies to all company facilities, employees, contractors, and visitors.</w:t>
      </w:r>
    </w:p>
    <w:p>
      <w:pPr>
        <w:pStyle w:val="Heading3"/>
      </w:pPr>
      <w:r>
        <w:t>3. Definitions</w:t>
      </w:r>
    </w:p>
    <w:p>
      <w:r>
        <w:t>- Fire Safety: Measures to prevent, detect, and respond to fire hazards.</w:t>
        <w:br/>
        <w:t>- Evacuation: The organized movement of people from danger to safety.</w:t>
      </w:r>
    </w:p>
    <w:p>
      <w:pPr>
        <w:pStyle w:val="Heading3"/>
      </w:pPr>
      <w:r>
        <w:t>4. Policy Statements</w:t>
      </w:r>
    </w:p>
    <w:p>
      <w:r>
        <w:t>1. Fire prevention measures must be in place in all facilities.</w:t>
        <w:br/>
        <w:t>2. Fire alarms, extinguishers, and suppression systems must be maintained.</w:t>
        <w:br/>
        <w:t>3. Evacuation routes and assembly points must be clearly marked.</w:t>
        <w:br/>
        <w:t>4. Fire drills must be conducted at least twice a year.</w:t>
        <w:br/>
        <w:t>5. Employees must be trained in the use of fire extinguishers and evacuation procedures.</w:t>
      </w:r>
    </w:p>
    <w:p>
      <w:pPr>
        <w:pStyle w:val="Heading3"/>
      </w:pPr>
      <w:r>
        <w:t>5. Procedures</w:t>
      </w:r>
    </w:p>
    <w:p>
      <w:r>
        <w:t>- Install and maintain fire detection and suppression systems.</w:t>
        <w:br/>
        <w:t>- Conduct fire risk assessments regularly.</w:t>
        <w:br/>
        <w:t>- Display evacuation maps in all areas.</w:t>
        <w:br/>
        <w:t>- Train fire wardens in each department.</w:t>
        <w:br/>
        <w:t>- Conduct and evaluate evacuation drills.</w:t>
      </w:r>
    </w:p>
    <w:p>
      <w:pPr>
        <w:pStyle w:val="Heading3"/>
      </w:pPr>
      <w:r>
        <w:t>6. Responsibilities</w:t>
      </w:r>
    </w:p>
    <w:p>
      <w:r>
        <w:t>- Executive Management: Approve fire safety framework.</w:t>
        <w:br/>
        <w:t>- Safety Officer: Oversee fire safety systems.</w:t>
        <w:br/>
        <w:t>- Supervisors: Ensure staff participate in drills.</w:t>
        <w:br/>
        <w:t>- Employees: Follow fire safety rules.</w:t>
        <w:br/>
        <w:t>- Security Guards: Support evacuation procedures.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